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书名：时尚编织系列  围巾披肩编织</w:t>
      </w:r>
    </w:p>
    <w:p>
      <w:r>
        <w:t>作者：木木尔著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时尚编织系列  围巾披肩编织 评论地址：https://www.jiaokey.com/book/detail/13385223.html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