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史上最好玩的英文百科全说  1  生活新知卷</w:t>
      </w:r>
    </w:p>
    <w:p>
      <w:r>
        <w:rPr>
          <w:rFonts w:ascii="宋体" w:hAnsi="宋体" w:eastAsia="宋体"/>
          <w:sz w:val="24"/>
        </w:rPr>
        <w:t>Michael Xiao，Annie，金智骏主编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史上最好玩的英文百科全说  1  生活新知卷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Xiao，Annie，金智骏主编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本书出售、求购地址：https://www.jiaokey.com/book/detail/13385220.html</w:t>
      </w:r>
    </w:p>
    <w:p>
      <w:r>
        <w:t>更多相关图书推荐：https://www.jiaokey.com</w:t>
      </w:r>
    </w:p>
    <w:p>
      <w:r>
        <w:t>Michael Xiao，Annie，金智骏主编 其他作品：https://www.jiaokey.com/tag/Michael Xiao，Annie，金智骏主编.html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关键词搜索：https://www.jiaokey.com/tag/史上最好玩的英文百科全说  1  生活新知卷.html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