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修成一株安静的莲</w:t>
      </w:r>
    </w:p>
    <w:p>
      <w:r>
        <w:t>作者：祖儿著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江淮文学丛书  修成一株安静的莲 评论地址：https://www.jiaokey.com/book/detail/13385185.html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