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漂在水面上的眼睛</w:t>
      </w:r>
    </w:p>
    <w:p>
      <w:r>
        <w:t>作者：王锦著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总页数：194</w:t>
      </w:r>
    </w:p>
    <w:p>
      <w:r>
        <w:t>更多请访问教客网: www.jiaokey.com</w:t>
      </w:r>
    </w:p>
    <w:p>
      <w:r>
        <w:t>江淮文学丛书  漂在水面上的眼睛 评论地址：https://www.jiaokey.com/book/detail/13385184.html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