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青春格子铺  神奇橡皮擦  快乐</w:t>
      </w:r>
    </w:p>
    <w:p>
      <w:r>
        <w:rPr>
          <w:rFonts w:ascii="宋体" w:hAnsi="宋体" w:eastAsia="宋体"/>
          <w:sz w:val="24"/>
        </w:rPr>
        <w:t>崔钟雷主编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5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青春格子铺  神奇橡皮擦  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本书出售、求购地址：https://www.jiaokey.com/book/detail/13385159.html</w:t>
      </w:r>
    </w:p>
    <w:p>
      <w:r>
        <w:t>更多相关图书推荐：https://www.jiaokey.com</w:t>
      </w:r>
    </w:p>
    <w:p>
      <w:r>
        <w:t>崔钟雷主编 其他作品：https://www.jiaokey.com/tag/崔钟雷主编.html</w:t>
      </w:r>
    </w:p>
    <w:p>
      <w:r>
        <w:t>哈尔滨:哈尔滨出版社,2011.06 出版图书：https://www.jiaokey.com/tag/哈尔滨:哈尔滨出版社,2011.06.html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