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书名：且在此处闷骚</w:t>
      </w:r>
    </w:p>
    <w:p>
      <w:r>
        <w:t>作者：许大明白著</w:t>
      </w:r>
    </w:p>
    <w:p>
      <w:r>
        <w:t>出版社：北京:北京出版社,2012.11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且在此处闷骚 评论地址：https://www.jiaokey.com/book/detail/13385142.html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