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女人一秒也不能占下风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女人一秒也不能占下风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本书出售、求购地址：https://www.jiaokey.com/book/detail/13385141.html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关键词搜索：https://www.jiaokey.com/tag/女人一秒也不能占下风.html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