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二战风云  3  黑色雪绒花</w:t>
      </w:r>
    </w:p>
    <w:p>
      <w:r>
        <w:rPr>
          <w:rFonts w:ascii="宋体" w:hAnsi="宋体" w:eastAsia="宋体"/>
          <w:sz w:val="24"/>
        </w:rPr>
        <w:t>约翰·福斯编；小小冰人译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二战风云  3  黑色雪绒花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约翰·福斯编；小小冰人译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本书出售、求购地址：https://www.jiaokey.com/book/detail/13385102.html</w:t>
      </w:r>
    </w:p>
    <w:p>
      <w:r>
        <w:t>更多相关图书推荐：https://www.jiaokey.com</w:t>
      </w:r>
    </w:p>
    <w:p>
      <w:r>
        <w:t>约翰·福斯编；小小冰人译 其他作品：https://www.jiaokey.com/tag/约翰·福斯编；小小冰人译.html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关键词搜索：https://www.jiaokey.com/tag/二战风云  3  黑色雪绒花.html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