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3  2013年3月  第1期  总第3期  双月刊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3  2013年3月  第1期  总第3期  双月刊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本书出售、求购地址：https://www.jiaokey.com/book/detail/13385092.html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关键词搜索：https://www.jiaokey.com/tag/创意空间  3  2013年3月  第1期  总第3期  双月刊.html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