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初入股市炒股大全  修订版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初入股市炒股大全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本书出售、求购地址：https://www.jiaokey.com/book/detail/13385005.html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关键词搜索：https://www.jiaokey.com/tag/初入股市炒股大全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