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  Gone with The Wind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  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本书出售、求购地址：https://www.jiaokey.com/book/detail/13384997.html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下  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