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书名：国家公务员录用考试公共基础知识考前冲剌</w:t>
      </w:r>
    </w:p>
    <w:p>
      <w:r>
        <w:t>作者：胡仙芝主编</w:t>
      </w:r>
    </w:p>
    <w:p>
      <w:r>
        <w:t>出版社：北京:中国人事出版社,2004.04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国家公务员录用考试公共基础知识考前冲剌 评论地址：https://www.jiaokey.com/book/detail/13384989.html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