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春节文艺演唱资料  1976年</w:t>
      </w:r>
    </w:p>
    <w:p>
      <w:r>
        <w:rPr>
          <w:rFonts w:ascii="宋体" w:hAnsi="宋体" w:eastAsia="宋体"/>
          <w:sz w:val="24"/>
        </w:rPr>
        <w:t>湖南省总工会，湖南省文化馆合编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春节文艺演唱资料  1976年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湖南省总工会，湖南省文化馆合编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本书出售、求购地址：https://www.jiaokey.com/book/detail/13384905.html</w:t>
      </w:r>
    </w:p>
    <w:p>
      <w:r>
        <w:t>更多相关图书推荐：https://www.jiaokey.com</w:t>
      </w:r>
    </w:p>
    <w:p>
      <w:r>
        <w:t>湖南省总工会，湖南省文化馆合编 其他作品：https://www.jiaokey.com/tag/湖南省总工会，湖南省文化馆合编.html</w:t>
      </w:r>
    </w:p>
    <w:p>
      <w:r>
        <w:t>关键词搜索：https://www.jiaokey.com/tag/春节文艺演唱资料  1976年.html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