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广播函授英语课程  第3册  上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广播函授英语课程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本书出售、求购地址：https://www.jiaokey.com/book/detail/13384760.html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关键词搜索：https://www.jiaokey.com/tag/广播函授英语课程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