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书名：元以来西藏地方与中央政府关系档案史料汇编  第2册</w:t>
      </w:r>
    </w:p>
    <w:p>
      <w:r>
        <w:t>作者：中国藏学研究中心，中国第一历史档案馆，中国第二历史档案馆，西藏自治区档案馆，四川省档案馆编</w:t>
      </w:r>
    </w:p>
    <w:p>
      <w:r>
        <w:t>出版社：</w:t>
      </w:r>
    </w:p>
    <w:p>
      <w:r>
        <w:t>出版日期：1994.10</w:t>
      </w:r>
    </w:p>
    <w:p>
      <w:r>
        <w:t>总页数：724</w:t>
      </w:r>
    </w:p>
    <w:p>
      <w:r>
        <w:t>更多请访问教客网: www.jiaokey.com</w:t>
      </w:r>
    </w:p>
    <w:p>
      <w:r>
        <w:t>元以来西藏地方与中央政府关系档案史料汇编  第2册 评论地址：https://www.jiaokey.com/book/detail/13384742.html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