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工程建设管理法规文件汇集  第3分册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工程建设管理法规文件汇集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本书出售、求购地址：https://www.jiaokey.com/book/detail/13384738.html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关键词搜索：https://www.jiaokey.com/tag/工程建设管理法规文件汇集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