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昆仑植物志  第4卷</w:t>
      </w:r>
    </w:p>
    <w:p>
      <w:r>
        <w:rPr>
          <w:rFonts w:ascii="宋体" w:hAnsi="宋体" w:eastAsia="宋体"/>
          <w:sz w:val="24"/>
        </w:rPr>
        <w:t>吴玉虎主编；卢生莲，吴玉虎编；冯缨等编著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昆仑植物志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吴玉虎主编；卢生莲，吴玉虎编；冯缨等编著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本书出售、求购地址：https://www.jiaokey.com/book/detail/13384724.html</w:t>
      </w:r>
    </w:p>
    <w:p>
      <w:r>
        <w:t>更多相关图书推荐：https://www.jiaokey.com</w:t>
      </w:r>
    </w:p>
    <w:p>
      <w:r>
        <w:t>吴玉虎主编；卢生莲，吴玉虎编；冯缨等编著 其他作品：https://www.jiaokey.com/tag/吴玉虎主编；卢生莲，吴玉虎编；冯缨等编著.html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关键词搜索：https://www.jiaokey.com/tag/昆仑植物志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