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新城疫病毒NA-1株、TL-1株主要蛋白基因的分子生物学研究</w:t>
      </w:r>
    </w:p>
    <w:p>
      <w:r>
        <w:rPr>
          <w:rFonts w:ascii="宋体" w:hAnsi="宋体" w:eastAsia="宋体"/>
          <w:sz w:val="24"/>
        </w:rPr>
        <w:t>王学理著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新城疫病毒NA-1株、TL-1株主要蛋白基因的分子生物学研究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本书出售、求购地址：https://www.jiaokey.com/book/detail/13384718.html</w:t>
      </w:r>
    </w:p>
    <w:p>
      <w:r>
        <w:t>更多相关图书推荐：https://www.jiaokey.com</w:t>
      </w:r>
    </w:p>
    <w:p>
      <w:r>
        <w:t>王学理著 其他作品：https://www.jiaokey.com/tag/王学理著.html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关键词搜索：https://www.jiaokey.com/tag/新城疫病毒NA-1株、TL-1株主要蛋白基因的分子生物学研究.html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