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书名：湖南长乐古镇文化  插图本</w:t>
      </w:r>
    </w:p>
    <w:p>
      <w:r>
        <w:t>作者：周明剑等主编</w:t>
      </w:r>
    </w:p>
    <w:p>
      <w:r>
        <w:t>出版社：北京:中国发展出版社,2013.06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湖南长乐古镇文化  插图本 评论地址：https://www.jiaokey.com/book/detail/13384711.html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