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书名：中国征地制度改革  理论、事实与政策组合</w:t>
      </w:r>
    </w:p>
    <w:p>
      <w:r>
        <w:t>作者：汪晖著</w:t>
      </w:r>
    </w:p>
    <w:p>
      <w:r>
        <w:t>出版社：杭州：浙江大学出版社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中国征地制度改革  理论、事实与政策组合 评论地址：https://www.jiaokey.com/book/detail/13384693.html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