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最好金龟换酒</w:t>
      </w:r>
    </w:p>
    <w:p>
      <w:r>
        <w:rPr>
          <w:rFonts w:ascii="宋体" w:hAnsi="宋体" w:eastAsia="宋体"/>
          <w:sz w:val="24"/>
        </w:rPr>
        <w:t>傅真,毛铭基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最好金龟换酒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傅真,毛铭基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9787508641225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旅行随笔集，讲述了作者傅真与老公毛铭基在拉丁美洲200多天的间隔年经历，他们从北至南游历了墨西哥、危地马拉、哥伦比亚、古巴等十多个国家。书中有作者一路上的奇闻趣事，有拉美各个国家的奇观丽景与人文历史，更蕴含着她们对人生、对自我的思考。在极致的美和极致的艰辛之下，人往往能对自己，对世界有更深刻的认识。</w:t>
      </w:r>
    </w:p>
    <w:p/>
    <w:p>
      <w:r>
        <w:t>本书出售、求购地址：https://www.jiaokey.com/book/detail/13384675.html</w:t>
      </w:r>
    </w:p>
    <w:p>
      <w:r>
        <w:t>更多当代作品（1949年~）图书推荐：https://www.jiaokey.com</w:t>
      </w:r>
    </w:p>
    <w:p>
      <w:r>
        <w:t>傅真,毛铭基 其他作品：https://www.jiaokey.com/tag/傅真,毛铭基.html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