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口腔助理医师应试指导  2013  2013版</w:t>
      </w:r>
    </w:p>
    <w:p>
      <w:r>
        <w:rPr>
          <w:rFonts w:ascii="宋体" w:hAnsi="宋体" w:eastAsia="宋体"/>
          <w:sz w:val="24"/>
        </w:rPr>
        <w:t>本社专家组编；马国武主编；牛卫东，王福，王东红副主编；孔英，马国武，王如等编写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口腔助理医师应试指导  2013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本社专家组编；马国武主编；牛卫东，王福，王东红副主编；孔英，马国武，王如等编写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本书出售、求购地址：https://www.jiaokey.com/book/detail/13384667.html</w:t>
      </w:r>
    </w:p>
    <w:p>
      <w:r>
        <w:t>更多相关图书推荐：https://www.jiaokey.com</w:t>
      </w:r>
    </w:p>
    <w:p>
      <w:r>
        <w:t>本社专家组编；马国武主编；牛卫东，王福，王东红副主编；孔英，马国武，王如等编写 其他作品：https://www.jiaokey.com/tag/本社专家组编；马国武主编；牛卫东，王福，王东红副主编；孔英，马国武，王如等编写.html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关键词搜索：https://www.jiaokey.com/tag/口腔助理医师应试指导  2013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