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法国趣味图解小百科  食物的秘密</w:t>
      </w:r>
    </w:p>
    <w:p>
      <w:r>
        <w:rPr>
          <w:rFonts w:ascii="宋体" w:hAnsi="宋体" w:eastAsia="宋体"/>
          <w:sz w:val="24"/>
        </w:rPr>
        <w:t>（法）西蒙，鲍埃著；（法）戴维，荷诺尼绘；安佑译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法国趣味图解小百科  食物的秘密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（法）西蒙，鲍埃著；（法）戴维，荷诺尼绘；安佑译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本书出售、求购地址：https://www.jiaokey.com/book/detail/13384632.html</w:t>
      </w:r>
    </w:p>
    <w:p>
      <w:r>
        <w:t>更多相关图书推荐：https://www.jiaokey.com</w:t>
      </w:r>
    </w:p>
    <w:p>
      <w:r>
        <w:t>（法）西蒙，鲍埃著；（法）戴维，荷诺尼绘；安佑译 其他作品：https://www.jiaokey.com/tag/（法）西蒙，鲍埃著；（法）戴维，荷诺尼绘；安佑译.html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关键词搜索：https://www.jiaokey.com/tag/法国趣味图解小百科  食物的秘密.html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