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法国趣味图解小百科  神奇的地球</w:t>
      </w:r>
    </w:p>
    <w:p>
      <w:r>
        <w:rPr>
          <w:rFonts w:ascii="宋体" w:hAnsi="宋体" w:eastAsia="宋体"/>
          <w:sz w:val="24"/>
        </w:rPr>
        <w:t>（法）万德维勒，格里茂特著；（法）阿吕尼，勒马耶绘；安佑译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法国趣味图解小百科  神奇的地球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（法）万德维勒，格里茂特著；（法）阿吕尼，勒马耶绘；安佑译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本书出售、求购地址：https://www.jiaokey.com/book/detail/13384625.html</w:t>
      </w:r>
    </w:p>
    <w:p>
      <w:r>
        <w:t>更多相关图书推荐：https://www.jiaokey.com</w:t>
      </w:r>
    </w:p>
    <w:p>
      <w:r>
        <w:t>（法）万德维勒，格里茂特著；（法）阿吕尼，勒马耶绘；安佑译 其他作品：https://www.jiaokey.com/tag/（法）万德维勒，格里茂特著；（法）阿吕尼，勒马耶绘；安佑译.html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关键词搜索：https://www.jiaokey.com/tag/法国趣味图解小百科  神奇的地球.html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