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中华红色教育连环画  霓虹灯下的哨兵</w:t>
      </w:r>
    </w:p>
    <w:p>
      <w:r>
        <w:rPr>
          <w:rFonts w:ascii="宋体" w:hAnsi="宋体" w:eastAsia="宋体"/>
          <w:sz w:val="24"/>
        </w:rPr>
        <w:t>端木勇等绘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中华红色教育连环画  霓虹灯下的哨兵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本书出售、求购地址：https://www.jiaokey.com/book/detail/13384619.html</w:t>
      </w:r>
    </w:p>
    <w:p>
      <w:r>
        <w:t>更多相关图书推荐：https://www.jiaokey.com</w:t>
      </w:r>
    </w:p>
    <w:p>
      <w:r>
        <w:t>端木勇等绘 其他作品：https://www.jiaokey.com/tag/端木勇等绘.html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