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灾害应对知识一本通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灾害应对知识一本通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本书出售、求购地址：https://www.jiaokey.com/book/detail/13384598.html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灾害应对知识一本通.html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