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法国趣味图解小百科  森林王国探秘</w:t>
      </w:r>
    </w:p>
    <w:p>
      <w:r>
        <w:rPr>
          <w:rFonts w:ascii="宋体" w:hAnsi="宋体" w:eastAsia="宋体"/>
          <w:sz w:val="24"/>
        </w:rPr>
        <w:t>（法）皮蒙著；（法）勒马耶，吕尼绘；吴萱译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法国趣味图解小百科  森林王国探秘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（法）皮蒙著；（法）勒马耶，吕尼绘；吴萱译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本书出售、求购地址：https://www.jiaokey.com/book/detail/13384577.html</w:t>
      </w:r>
    </w:p>
    <w:p>
      <w:r>
        <w:t>更多相关图书推荐：https://www.jiaokey.com</w:t>
      </w:r>
    </w:p>
    <w:p>
      <w:r>
        <w:t>（法）皮蒙著；（法）勒马耶，吕尼绘；吴萱译 其他作品：https://www.jiaokey.com/tag/（法）皮蒙著；（法）勒马耶，吕尼绘；吴萱译.html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关键词搜索：https://www.jiaokey.com/tag/法国趣味图解小百科  森林王国探秘.html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