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发现与探索  世界遗产悬疑</w:t>
      </w:r>
    </w:p>
    <w:p>
      <w:r>
        <w:rPr>
          <w:rFonts w:ascii="宋体" w:hAnsi="宋体" w:eastAsia="宋体"/>
          <w:sz w:val="24"/>
        </w:rPr>
        <w:t>秀娥，张翅编著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发现与探索  世界遗产悬疑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秀娥，张翅编著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本书出售、求购地址：https://www.jiaokey.com/book/detail/13384562.html</w:t>
      </w:r>
    </w:p>
    <w:p>
      <w:r>
        <w:t>更多相关图书推荐：https://www.jiaokey.com</w:t>
      </w:r>
    </w:p>
    <w:p>
      <w:r>
        <w:t>秀娥，张翅编著 其他作品：https://www.jiaokey.com/tag/秀娥，张翅编著.html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关键词搜索：https://www.jiaokey.com/tag/发现与探索  世界遗产悬疑.html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