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  养生饮品宝典</w:t>
      </w:r>
    </w:p>
    <w:p>
      <w:r>
        <w:t>作者：培博著</w:t>
      </w:r>
    </w:p>
    <w:p>
      <w:r>
        <w:t>出版社：郑州：河南科学技术出版社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养颜  养生饮品宝典 评论地址：https://www.jiaokey.com/book/detail/13384559.html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