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科幻大冒险  秘密特工杰克  寻找沉没的宝藏  澳大利亚之旅</w:t>
      </w:r>
    </w:p>
    <w:p>
      <w:r>
        <w:rPr>
          <w:rFonts w:ascii="宋体" w:hAnsi="宋体" w:eastAsia="宋体"/>
          <w:sz w:val="24"/>
        </w:rPr>
        <w:t>（美）伊丽莎白·辛格·亨特著；（英）威廉姆森绘；王爱，陈天放译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科幻大冒险  秘密特工杰克  寻找沉没的宝藏  澳大利亚之旅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（美）伊丽莎白·辛格·亨特著；（英）威廉姆森绘；王爱，陈天放译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本书出售、求购地址：https://www.jiaokey.com/book/detail/13384523.html</w:t>
      </w:r>
    </w:p>
    <w:p>
      <w:r>
        <w:t>更多相关图书推荐：https://www.jiaokey.com</w:t>
      </w:r>
    </w:p>
    <w:p>
      <w:r>
        <w:t>（美）伊丽莎白·辛格·亨特著；（英）威廉姆森绘；王爱，陈天放译 其他作品：https://www.jiaokey.com/tag/（美）伊丽莎白·辛格·亨特著；（英）威廉姆森绘；王爱，陈天放译.html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关键词搜索：https://www.jiaokey.com/tag/科幻大冒险  秘密特工杰克  寻找沉没的宝藏  澳大利亚之旅.html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