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科幻大冒险  秘密特工杰克  王室珠宝盗窃案  英国之旅</w:t>
      </w:r>
    </w:p>
    <w:p>
      <w:r>
        <w:rPr>
          <w:rFonts w:ascii="宋体" w:hAnsi="宋体" w:eastAsia="宋体"/>
          <w:sz w:val="24"/>
        </w:rPr>
        <w:t>（美）伊丽莎白·辛格·亨特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科幻大冒险  秘密特工杰克  王室珠宝盗窃案  英国之旅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（美）伊丽莎白·辛格·亨特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本书出售、求购地址：https://www.jiaokey.com/book/detail/13384522.html</w:t>
      </w:r>
    </w:p>
    <w:p>
      <w:r>
        <w:t>更多相关图书推荐：https://www.jiaokey.com</w:t>
      </w:r>
    </w:p>
    <w:p>
      <w:r>
        <w:t>（美）伊丽莎白·辛格·亨特 其他作品：https://www.jiaokey.com/tag/（美）伊丽莎白·辛格·亨特.html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关键词搜索：https://www.jiaokey.com/tag/科幻大冒险  秘密特工杰克  王室珠宝盗窃案  英国之旅.html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