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大熊猫失踪之谜  中国之旅</w:t>
      </w:r>
    </w:p>
    <w:p>
      <w:r>
        <w:rPr>
          <w:rFonts w:ascii="宋体" w:hAnsi="宋体" w:eastAsia="宋体"/>
          <w:sz w:val="24"/>
        </w:rPr>
        <w:t>（美）亨特著；（英）威廉姆森绘；王仕达，陈天放译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大熊猫失踪之谜  中国之旅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（美）亨特著；（英）威廉姆森绘；王仕达，陈天放译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本书出售、求购地址：https://www.jiaokey.com/book/detail/13384521.html</w:t>
      </w:r>
    </w:p>
    <w:p>
      <w:r>
        <w:t>更多相关图书推荐：https://www.jiaokey.com</w:t>
      </w:r>
    </w:p>
    <w:p>
      <w:r>
        <w:t>（美）亨特著；（英）威廉姆森绘；王仕达，陈天放译 其他作品：https://www.jiaokey.com/tag/（美）亨特著；（英）威廉姆森绘；王仕达，陈天放译.html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关键词搜索：https://www.jiaokey.com/tag/大熊猫失踪之谜  中国之旅.html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