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惊恐小虎队  谁是怪物制造者  棺木里的惊声尖叫</w:t>
      </w:r>
    </w:p>
    <w:p>
      <w:r>
        <w:rPr>
          <w:rFonts w:ascii="宋体" w:hAnsi="宋体" w:eastAsia="宋体"/>
          <w:sz w:val="24"/>
        </w:rPr>
        <w:t>（奥）布热齐纳著；（德）诺瓦茨基绘；胡越，罗珏译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惊恐小虎队  谁是怪物制造者  棺木里的惊声尖叫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（奥）布热齐纳著；（德）诺瓦茨基绘；胡越，罗珏译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本书出售、求购地址：https://www.jiaokey.com/book/detail/13384517.html</w:t>
      </w:r>
    </w:p>
    <w:p>
      <w:r>
        <w:t>更多相关图书推荐：https://www.jiaokey.com</w:t>
      </w:r>
    </w:p>
    <w:p>
      <w:r>
        <w:t>（奥）布热齐纳著；（德）诺瓦茨基绘；胡越，罗珏译 其他作品：https://www.jiaokey.com/tag/（奥）布热齐纳著；（德）诺瓦茨基绘；胡越，罗珏译.html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关键词搜索：https://www.jiaokey.com/tag/惊恐小虎队  谁是怪物制造者  棺木里的惊声尖叫.html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