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2013年春季卷  总第13辑  寻找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2013年春季卷  总第13辑  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本书出售、求购地址：https://www.jiaokey.com/book/detail/13384494.html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2013年春季卷  总第13辑  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