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书名：美文雅句触心殇  那些美得令人心碎的爱情句集</w:t>
      </w:r>
    </w:p>
    <w:p>
      <w:r>
        <w:t>作者：姚淇主编</w:t>
      </w:r>
    </w:p>
    <w:p>
      <w:r>
        <w:t>出版社：北京：中国华侨出版社</w:t>
      </w:r>
    </w:p>
    <w:p>
      <w:r>
        <w:t>出版日期：2013.06</w:t>
      </w:r>
    </w:p>
    <w:p>
      <w:r>
        <w:t>总页数：214</w:t>
      </w:r>
    </w:p>
    <w:p>
      <w:r>
        <w:t>更多请访问教客网: www.jiaokey.com</w:t>
      </w:r>
    </w:p>
    <w:p>
      <w:r>
        <w:t>美文雅句触心殇  那些美得令人心碎的爱情句集 评论地址：https://www.jiaokey.com/book/detail/13384456.html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