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班主任推荐·青少年成长必读书  谜语大全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班主任推荐·青少年成长必读书  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本书出售、求购地址：https://www.jiaokey.com/book/detail/13384446.html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关键词搜索：https://www.jiaokey.com/tag/班主任推荐·青少年成长必读书  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