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第七个是灵魂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第七个是灵魂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本书出售、求购地址：https://www.jiaokey.com/book/detail/13384436.html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关键词搜索：https://www.jiaokey.com/tag/第七个是灵魂.html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