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书名：科学风向标系列丛书  科学的冬天</w:t>
      </w:r>
    </w:p>
    <w:p>
      <w:r>
        <w:t>作者：凌岳编著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科学风向标系列丛书  科学的冬天 评论地址：https://www.jiaokey.com/book/detail/13384411.html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