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色彩预测与流行趋势</w:t>
      </w:r>
    </w:p>
    <w:p>
      <w:r>
        <w:rPr>
          <w:rFonts w:ascii="宋体" w:hAnsi="宋体" w:eastAsia="宋体"/>
          <w:sz w:val="24"/>
        </w:rPr>
        <w:t>（英）科布编；（英）斯卡利著；CORALYEE译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色彩预测与流行趋势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（英）科布编；（英）斯卡利著；CORALYEE译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本书出售、求购地址：https://www.jiaokey.com/book/detail/13384406.html</w:t>
      </w:r>
    </w:p>
    <w:p>
      <w:r>
        <w:t>更多相关图书推荐：https://www.jiaokey.com</w:t>
      </w:r>
    </w:p>
    <w:p>
      <w:r>
        <w:t>（英）科布编；（英）斯卡利著；CORALYEE译 其他作品：https://www.jiaokey.com/tag/（英）科布编；（英）斯卡利著；CORALYEE译.html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关键词搜索：https://www.jiaokey.com/tag/色彩预测与流行趋势.html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