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书名：生活妙招防治胃肠病</w:t>
      </w:r>
    </w:p>
    <w:p>
      <w:r>
        <w:t>作者：刘卓，张琳主编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总页数：181</w:t>
      </w:r>
    </w:p>
    <w:p>
      <w:r>
        <w:t>更多请访问教客网: www.jiaokey.com</w:t>
      </w:r>
    </w:p>
    <w:p>
      <w:r>
        <w:t>生活妙招防治胃肠病 评论地址：https://www.jiaokey.com/book/detail/13384396.html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