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抛物问题的伽辽金有限元方法  25  第2版</w:t>
      </w:r>
    </w:p>
    <w:p>
      <w:r>
        <w:rPr>
          <w:rFonts w:ascii="宋体" w:hAnsi="宋体" w:eastAsia="宋体"/>
          <w:sz w:val="24"/>
        </w:rPr>
        <w:t>（瑞典）托姆著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抛物问题的伽辽金有限元方法  25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本书出售、求购地址：https://www.jiaokey.com/book/detail/13384380.html</w:t>
      </w:r>
    </w:p>
    <w:p>
      <w:r>
        <w:t>更多相关图书推荐：https://www.jiaokey.com</w:t>
      </w:r>
    </w:p>
    <w:p>
      <w:r>
        <w:t>（瑞典）托姆著 其他作品：https://www.jiaokey.com/tag/（瑞典）托姆著.html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关键词搜索：https://www.jiaokey.com/tag/抛物问题的伽辽金有限元方法  25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