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书名：40周完美孕期  医学专家助你平安孕产</w:t>
      </w:r>
    </w:p>
    <w:p>
      <w:r>
        <w:t>作者：李丽娟编著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40周完美孕期  医学专家助你平安孕产 评论地址：https://www.jiaokey.com/book/detail/13384368.html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