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MK珍藏版世界名著系列  钢铁是怎样炼成的  随书赠送漫客人物图鉴</w:t>
      </w:r>
    </w:p>
    <w:p>
      <w:r>
        <w:rPr>
          <w:rFonts w:ascii="宋体" w:hAnsi="宋体" w:eastAsia="宋体"/>
          <w:sz w:val="24"/>
        </w:rPr>
        <w:t>（苏）奥斯特洛夫斯基著；田国彬编译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MK珍藏版世界名著系列  钢铁是怎样炼成的  随书赠送漫客人物图鉴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（苏）奥斯特洛夫斯基著；田国彬编译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本书出售、求购地址：https://www.jiaokey.com/book/detail/13384332.html</w:t>
      </w:r>
    </w:p>
    <w:p>
      <w:r>
        <w:t>更多相关图书推荐：https://www.jiaokey.com</w:t>
      </w:r>
    </w:p>
    <w:p>
      <w:r>
        <w:t>（苏）奥斯特洛夫斯基著；田国彬编译 其他作品：https://www.jiaokey.com/tag/（苏）奥斯特洛夫斯基著；田国彬编译.html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关键词搜索：https://www.jiaokey.com/tag/MK珍藏版世界名著系列  钢铁是怎样炼成的  随书赠送漫客人物图鉴.html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