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书名：这样开网店才赚钱</w:t>
      </w:r>
    </w:p>
    <w:p>
      <w:r>
        <w:t>作者：贺俊杰著</w:t>
      </w:r>
    </w:p>
    <w:p>
      <w:r>
        <w:t>出版社：北京:企业管理出版社,2013.07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这样开网店才赚钱 评论地址：https://www.jiaokey.com/book/detail/13384319.html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