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微积分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江西财经学院基础部数学教研室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本书出售、求购地址：https://www.jiaokey.com/book/detail/13384254.html</w:t>
      </w:r>
    </w:p>
    <w:p>
      <w:r>
        <w:t>更多相关图书推荐：https://www.jiaokey.com</w:t>
      </w:r>
    </w:p>
    <w:p>
      <w:r>
        <w:t>江西财经学院基础部数学教研室 出版图书：https://www.jiaokey.com/tag/江西财经学院基础部数学教研室.html</w:t>
      </w:r>
    </w:p>
    <w:p>
      <w:r>
        <w:t>关键词搜索：https://www.jiaokey.com/tag/经济应用数学  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