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乳牛的配合饲料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乳牛的配合饲料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湖北省粮食转化培训班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本书出售、求购地址：https://www.jiaokey.com/book/detail/13384221.html</w:t>
      </w:r>
    </w:p>
    <w:p>
      <w:r>
        <w:t>更多相关图书推荐：https://www.jiaokey.com</w:t>
      </w:r>
    </w:p>
    <w:p>
      <w:r>
        <w:t>湖北省粮食转化培训班 出版图书：https://www.jiaokey.com/tag/湖北省粮食转化培训班.html</w:t>
      </w:r>
    </w:p>
    <w:p>
      <w:r>
        <w:t>关键词搜索：https://www.jiaokey.com/tag/乳牛的配合饲料.html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