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商业供销社计划学</w:t>
      </w:r>
    </w:p>
    <w:p>
      <w:r>
        <w:rPr>
          <w:rFonts w:ascii="宋体" w:hAnsi="宋体" w:eastAsia="宋体"/>
          <w:sz w:val="24"/>
        </w:rPr>
        <w:t>张淮生主编；王长安，王亚西，张正华，董兆成等副主编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商业供销社计划学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张淮生主编；王长安，王亚西，张正华，董兆成等副主编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本书出售、求购地址：https://www.jiaokey.com/book/detail/13384214.html</w:t>
      </w:r>
    </w:p>
    <w:p>
      <w:r>
        <w:t>更多相关图书推荐：https://www.jiaokey.com</w:t>
      </w:r>
    </w:p>
    <w:p>
      <w:r>
        <w:t>张淮生主编；王长安，王亚西，张正华，董兆成等副主编 其他作品：https://www.jiaokey.com/tag/张淮生主编；王长安，王亚西，张正华，董兆成等副主编.html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关键词搜索：https://www.jiaokey.com/tag/商业供销社计划学.html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