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产品质量的控制与提高</w:t>
      </w:r>
    </w:p>
    <w:p>
      <w:r>
        <w:rPr>
          <w:rFonts w:ascii="宋体" w:hAnsi="宋体" w:eastAsia="宋体"/>
          <w:sz w:val="24"/>
        </w:rPr>
        <w:t>蒋琳主编；季克忠，戴顺瑞，张广进副主编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产品质量的控制与提高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蒋琳主编；季克忠，戴顺瑞，张广进副主编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本书出售、求购地址：https://www.jiaokey.com/book/detail/13384212.html</w:t>
      </w:r>
    </w:p>
    <w:p>
      <w:r>
        <w:t>更多相关图书推荐：https://www.jiaokey.com</w:t>
      </w:r>
    </w:p>
    <w:p>
      <w:r>
        <w:t>蒋琳主编；季克忠，戴顺瑞，张广进副主编 其他作品：https://www.jiaokey.com/tag/蒋琳主编；季克忠，戴顺瑞，张广进副主编.html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关键词搜索：https://www.jiaokey.com/tag/产品质量的控制与提高.html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