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全国会计师资格考试应试辅导  试题分析，题型题量分析，模拟题库含A、B两类</w:t>
      </w:r>
    </w:p>
    <w:p>
      <w:r>
        <w:rPr>
          <w:rFonts w:ascii="宋体" w:hAnsi="宋体" w:eastAsia="宋体"/>
          <w:sz w:val="24"/>
        </w:rPr>
        <w:t>王俊生，于富生，徐泓编著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全国会计师资格考试应试辅导  试题分析，题型题量分析，模拟题库含A、B两类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王俊生，于富生，徐泓编著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本书出售、求购地址：https://www.jiaokey.com/book/detail/13384156.html</w:t>
      </w:r>
    </w:p>
    <w:p>
      <w:r>
        <w:t>更多相关图书推荐：https://www.jiaokey.com</w:t>
      </w:r>
    </w:p>
    <w:p>
      <w:r>
        <w:t>王俊生，于富生，徐泓编著 其他作品：https://www.jiaokey.com/tag/王俊生，于富生，徐泓编著.html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关键词搜索：https://www.jiaokey.com/tag/全国会计师资格考试应试辅导  试题分析，题型题量分析，模拟题库含A、B两类.html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