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智商导图  1  全世界最风靡的顶级智商游戏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智商导图  1  全世界最风靡的顶级智商游戏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本书出售、求购地址：https://www.jiaokey.com/book/detail/13384051.html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广东人民出版社 出版图书：https://www.jiaokey.com/tag/广东人民出版社.html</w:t>
      </w:r>
    </w:p>
    <w:p>
      <w:r>
        <w:t>关键词搜索：https://www.jiaokey.com/tag/智商导图  1  全世界最风靡的顶级智商游戏.html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